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1572-2613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Сургут, ул. Гагарина, д. 9, зал судебного заседания каб.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в открытом судебном заседании дело об административном правонарушении в отношении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4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6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2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8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Style w:val="cat-UserDefinedgrp-2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3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5rplc-9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4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состоянию на </w:t>
      </w:r>
      <w:r>
        <w:rPr>
          <w:rStyle w:val="cat-Dategrp-10rplc-1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п. 1 ст. 346.23 Налогового кодекса Российской Федерации, декларацию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налогу уплачиваемому в связи с применением упрощенной системы налогообложения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которой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налоговая декларация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предоставлена- </w:t>
      </w:r>
      <w:r>
        <w:rPr>
          <w:rFonts w:ascii="Times New Roman" w:eastAsia="Times New Roman" w:hAnsi="Times New Roman" w:cs="Times New Roman"/>
          <w:sz w:val="27"/>
          <w:szCs w:val="27"/>
        </w:rPr>
        <w:t>23.04.2025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тем самым </w:t>
      </w:r>
      <w:r>
        <w:rPr>
          <w:rStyle w:val="cat-FIOgrp-19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предусмотрена ответственность статьей 15.5 Кодекса РФ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9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месте судебного заседания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Юридический адрес общества: г. Сургу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Иосифа Каролинского, д.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кв. </w:t>
      </w:r>
      <w:r>
        <w:rPr>
          <w:rFonts w:ascii="Times New Roman" w:eastAsia="Times New Roman" w:hAnsi="Times New Roman" w:cs="Times New Roman"/>
          <w:sz w:val="27"/>
          <w:szCs w:val="27"/>
        </w:rPr>
        <w:t>204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 1 ст. 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статьи); индивидуальные предприниматели - не позднее 30 апреля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34700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о непредставлении декларации;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прихожу 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4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4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0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4rplc-0">
    <w:name w:val="cat-OrganizationName grp-24 rplc-0"/>
    <w:basedOn w:val="DefaultParagraphFont"/>
  </w:style>
  <w:style w:type="character" w:customStyle="1" w:styleId="cat-FIOgrp-18rplc-1">
    <w:name w:val="cat-FIO grp-18 rplc-1"/>
    <w:basedOn w:val="DefaultParagraphFont"/>
  </w:style>
  <w:style w:type="character" w:customStyle="1" w:styleId="cat-ExternalSystemDefinedgrp-26rplc-2">
    <w:name w:val="cat-ExternalSystemDefined grp-26 rplc-2"/>
    <w:basedOn w:val="DefaultParagraphFont"/>
  </w:style>
  <w:style w:type="character" w:customStyle="1" w:styleId="cat-PassportDatagrp-22rplc-3">
    <w:name w:val="cat-PassportData grp-22 rplc-3"/>
    <w:basedOn w:val="DefaultParagraphFont"/>
  </w:style>
  <w:style w:type="character" w:customStyle="1" w:styleId="cat-UserDefinedgrp-28rplc-4">
    <w:name w:val="cat-UserDefined grp-2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ExternalSystemDefinedgrp-25rplc-9">
    <w:name w:val="cat-ExternalSystemDefined grp-25 rplc-9"/>
    <w:basedOn w:val="DefaultParagraphFont"/>
  </w:style>
  <w:style w:type="character" w:customStyle="1" w:styleId="cat-OrganizationNamegrp-24rplc-10">
    <w:name w:val="cat-OrganizationName grp-24 rplc-10"/>
    <w:basedOn w:val="DefaultParagraphFont"/>
  </w:style>
  <w:style w:type="character" w:customStyle="1" w:styleId="cat-FIOgrp-19rplc-11">
    <w:name w:val="cat-FIO grp-19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FIOgrp-19rplc-13">
    <w:name w:val="cat-FIO grp-19 rplc-13"/>
    <w:basedOn w:val="DefaultParagraphFont"/>
  </w:style>
  <w:style w:type="character" w:customStyle="1" w:styleId="cat-FIOgrp-19rplc-14">
    <w:name w:val="cat-FIO grp-19 rplc-14"/>
    <w:basedOn w:val="DefaultParagraphFont"/>
  </w:style>
  <w:style w:type="character" w:customStyle="1" w:styleId="cat-OrganizationNamegrp-24rplc-15">
    <w:name w:val="cat-OrganizationName grp-24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OrganizationNamegrp-24rplc-17">
    <w:name w:val="cat-OrganizationName grp-24 rplc-17"/>
    <w:basedOn w:val="DefaultParagraphFont"/>
  </w:style>
  <w:style w:type="character" w:customStyle="1" w:styleId="cat-FIOgrp-20rplc-18">
    <w:name w:val="cat-FIO grp-2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